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E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19EC2202 –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ANALOG IC APPLICATIONS</w:t>
      </w:r>
      <w:bookmarkEnd w:id="0"/>
    </w:p>
    <w:p w14:paraId="148146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(Common to ECE and EEE)</w:t>
      </w: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0129C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</w:tcPr>
          <w:p w14:paraId="3391C5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7A61D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15938C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588BA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>3</w:t>
            </w:r>
          </w:p>
        </w:tc>
      </w:tr>
      <w:tr w14:paraId="729F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C157C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1F4F9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4C61B2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5B0F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2 - 1 - 0</w:t>
            </w:r>
          </w:p>
        </w:tc>
      </w:tr>
      <w:tr w14:paraId="6C8B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6A53C0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2A01E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Circuit &amp; Networks, </w:t>
            </w:r>
          </w:p>
          <w:p w14:paraId="2719FE6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Electronics Devices &amp; Circuits and</w:t>
            </w:r>
          </w:p>
          <w:p w14:paraId="2B42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Pulse &amp; Analog Circuits</w:t>
            </w:r>
          </w:p>
        </w:tc>
        <w:tc>
          <w:tcPr>
            <w:tcW w:w="3402" w:type="dxa"/>
          </w:tcPr>
          <w:p w14:paraId="29BDDF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 Evaluation :</w:t>
            </w:r>
          </w:p>
          <w:p w14:paraId="7425B3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554DC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039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8EFF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3972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BB6C1C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70"/>
        <w:gridCol w:w="7996"/>
      </w:tblGrid>
      <w:tr w14:paraId="695BB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83" w:type="dxa"/>
            <w:vMerge w:val="restart"/>
          </w:tcPr>
          <w:p w14:paraId="6D35A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DC776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817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873C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2CB7D7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666" w:type="dxa"/>
            <w:gridSpan w:val="2"/>
          </w:tcPr>
          <w:p w14:paraId="23DCD172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14:paraId="55B0F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83" w:type="dxa"/>
            <w:vMerge w:val="continue"/>
          </w:tcPr>
          <w:p w14:paraId="7F71B1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gridSpan w:val="2"/>
          </w:tcPr>
          <w:p w14:paraId="47A36665">
            <w:pPr>
              <w:pStyle w:val="249"/>
              <w:numPr>
                <w:ilvl w:val="0"/>
                <w:numId w:val="11"/>
              </w:numPr>
              <w:rPr>
                <w:rFonts w:eastAsia="TimesNewRoman"/>
              </w:rPr>
            </w:pPr>
            <w:r>
              <w:rPr>
                <w:rFonts w:eastAsia="TimesNewRoman"/>
              </w:rPr>
              <w:t>Learn the basic building blocks of Op-amp &amp; its characteristics.</w:t>
            </w:r>
          </w:p>
          <w:p w14:paraId="629BFC98">
            <w:pPr>
              <w:pStyle w:val="249"/>
              <w:numPr>
                <w:ilvl w:val="0"/>
                <w:numId w:val="11"/>
              </w:numPr>
              <w:rPr>
                <w:rFonts w:eastAsia="TimesNewRoman"/>
              </w:rPr>
            </w:pPr>
            <w:r>
              <w:rPr>
                <w:rFonts w:eastAsia="TimesNewRoman"/>
              </w:rPr>
              <w:t>Study linear and non-linear applications of operational amplifiers.</w:t>
            </w:r>
          </w:p>
          <w:p w14:paraId="15362D23">
            <w:pPr>
              <w:pStyle w:val="249"/>
              <w:numPr>
                <w:ilvl w:val="0"/>
                <w:numId w:val="11"/>
              </w:numPr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Design Multivibrators.</w:t>
            </w:r>
          </w:p>
          <w:p w14:paraId="5A6E49FE">
            <w:pPr>
              <w:pStyle w:val="249"/>
              <w:numPr>
                <w:ilvl w:val="0"/>
                <w:numId w:val="11"/>
              </w:numPr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Understand the theory and applications of 555 timer and P.L.L.</w:t>
            </w:r>
          </w:p>
          <w:p w14:paraId="54196A8A">
            <w:pPr>
              <w:pStyle w:val="249"/>
              <w:numPr>
                <w:ilvl w:val="0"/>
                <w:numId w:val="11"/>
              </w:numPr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Design of various filters using op amp.</w:t>
            </w:r>
          </w:p>
          <w:p w14:paraId="6E19251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NewRoman"/>
                <w:sz w:val="24"/>
                <w:szCs w:val="24"/>
              </w:rPr>
              <w:t>Learn theory of A.D.C.s and D.A.C.s.</w:t>
            </w:r>
          </w:p>
        </w:tc>
      </w:tr>
      <w:tr w14:paraId="55F8C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83" w:type="dxa"/>
            <w:vMerge w:val="restart"/>
          </w:tcPr>
          <w:p w14:paraId="0132F2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A995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8D92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EB5B4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BCD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CF4D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666" w:type="dxa"/>
            <w:gridSpan w:val="2"/>
          </w:tcPr>
          <w:p w14:paraId="18642C00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082A7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3" w:type="dxa"/>
            <w:vMerge w:val="continue"/>
          </w:tcPr>
          <w:p w14:paraId="4347EC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9400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7996" w:type="dxa"/>
          </w:tcPr>
          <w:p w14:paraId="6919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"/>
                <w:sz w:val="24"/>
                <w:szCs w:val="24"/>
              </w:rPr>
              <w:t>Gain the basics of op-amp characteristics and its applications.</w:t>
            </w:r>
          </w:p>
        </w:tc>
      </w:tr>
      <w:tr w14:paraId="2EB92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3" w:type="dxa"/>
            <w:vMerge w:val="continue"/>
          </w:tcPr>
          <w:p w14:paraId="617020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5933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7996" w:type="dxa"/>
          </w:tcPr>
          <w:p w14:paraId="1AFB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"/>
                <w:sz w:val="24"/>
                <w:szCs w:val="24"/>
              </w:rPr>
              <w:t>Study and analyse each building blocks of op-amp and its applications.</w:t>
            </w:r>
          </w:p>
        </w:tc>
      </w:tr>
      <w:tr w14:paraId="13B8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3" w:type="dxa"/>
            <w:vMerge w:val="continue"/>
          </w:tcPr>
          <w:p w14:paraId="10B387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263086E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7996" w:type="dxa"/>
          </w:tcPr>
          <w:p w14:paraId="3C473B41">
            <w:pPr>
              <w:spacing w:after="0" w:line="240" w:lineRule="auto"/>
              <w:rPr>
                <w:rFonts w:ascii="Times New Roman" w:hAnsi="Times New Roman" w:eastAsia="TimesNewRoman"/>
                <w:sz w:val="24"/>
                <w:szCs w:val="24"/>
              </w:rPr>
            </w:pPr>
            <w:r>
              <w:rPr>
                <w:rFonts w:ascii="Times New Roman" w:hAnsi="Times New Roman" w:eastAsia="TimesNewRoman"/>
                <w:sz w:val="24"/>
                <w:szCs w:val="24"/>
              </w:rPr>
              <w:t>Analyse and design of Multivibrators, Oscillators and comparators using op-amp.</w:t>
            </w:r>
          </w:p>
        </w:tc>
      </w:tr>
      <w:tr w14:paraId="6D73D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3" w:type="dxa"/>
            <w:vMerge w:val="continue"/>
          </w:tcPr>
          <w:p w14:paraId="39FD5B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ADF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7996" w:type="dxa"/>
          </w:tcPr>
          <w:p w14:paraId="771EA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"/>
                <w:sz w:val="24"/>
                <w:szCs w:val="24"/>
              </w:rPr>
              <w:t>Illustrate and design of Multi-vibrators using 555 timer, understand of PLL and its applications.</w:t>
            </w:r>
          </w:p>
        </w:tc>
      </w:tr>
      <w:tr w14:paraId="3B3D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3" w:type="dxa"/>
            <w:vMerge w:val="continue"/>
          </w:tcPr>
          <w:p w14:paraId="0FBE1C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B458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7996" w:type="dxa"/>
          </w:tcPr>
          <w:p w14:paraId="05EEF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and design of Active filters and regulators.</w:t>
            </w:r>
          </w:p>
        </w:tc>
      </w:tr>
      <w:tr w14:paraId="16F7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  <w:vMerge w:val="continue"/>
          </w:tcPr>
          <w:p w14:paraId="40B7B8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3DB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7996" w:type="dxa"/>
          </w:tcPr>
          <w:p w14:paraId="511E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and Analyze A/D and D/A converters and their applications.</w:t>
            </w:r>
          </w:p>
        </w:tc>
      </w:tr>
      <w:tr w14:paraId="3D635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83" w:type="dxa"/>
          </w:tcPr>
          <w:p w14:paraId="2AA6A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69A1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FA16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D5F3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A245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EB6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D29C9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7259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7A392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9387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5F3D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2719C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27FC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B91F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8C18D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4508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1767D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9AAB4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4DA7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C42FC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0E238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19A9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379DA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4C1B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41E4F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9D04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5366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52DB08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37EAE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6" w:type="dxa"/>
            <w:gridSpan w:val="2"/>
          </w:tcPr>
          <w:p w14:paraId="69076C85">
            <w:pPr>
              <w:pStyle w:val="25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14:paraId="5A2CB957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OPERATIONAL AMPLIFIER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I.C.s, Op-Amp Ideal Characteristics, DC &amp; AC Characteristics, Internal Circuit,  Inverting and Non-Inverting Modes of Operation, Differential Amplifier and its Transfer Characteristics, Derivation of C.M.R.R. &amp; Improvement Methods of Differential Amplifier Characteristics</w:t>
            </w:r>
          </w:p>
          <w:p w14:paraId="00CF171A">
            <w:pPr>
              <w:pStyle w:val="25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23B5E16A">
            <w:pPr>
              <w:pStyle w:val="25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OPERATIONAL AMPLIFIER APPLICATIONS:</w:t>
            </w:r>
          </w:p>
          <w:p w14:paraId="67EA2DAD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Summer, Integrator, Differentiator, Voltage Follower, Instrumentation Amplifier, V-I and I-V Converters, Precision Rectifiers, Analog multiplier (AD 534 IC)</w:t>
            </w:r>
          </w:p>
          <w:p w14:paraId="1DE73947">
            <w:pPr>
              <w:pStyle w:val="25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14:paraId="6EFA71FF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COMPARATORS AND WAVEFORM GENERATORS: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Comparator, Regenerative Comparator, Astable and Mono stable Multi-vibrators using Op-Amp, Sine Wave Generators using Op-Amp (R.C. Phase Shift oscillator).</w:t>
            </w:r>
          </w:p>
          <w:p w14:paraId="6BF596C8">
            <w:pPr>
              <w:pStyle w:val="25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14:paraId="47A663E7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 TIMERS: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555 Timer, Astable and Monostable Modes (without applications).</w:t>
            </w:r>
          </w:p>
          <w:p w14:paraId="55536876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PHASE LOCKED LOOPS: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Principle, First and Second order PLL concepts.</w:t>
            </w:r>
          </w:p>
          <w:p w14:paraId="7C31A46E">
            <w:pPr>
              <w:pStyle w:val="25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177DFDF5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ACTIVE FILTERS: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 Pass, High Pass and Band Pass Filters, State Variable Filters.</w:t>
            </w:r>
          </w:p>
          <w:p w14:paraId="71723B25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VOLTAGE REGULATORS: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Series Op-Amp Regulator, I.C. Voltage Regulators 78XX, I.C.-723 Regulator, Switching Regulators, Step up and step down regulators (buck &amp; boost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14:paraId="4653F852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ELECTRONIC DATA CONVERTERS: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D.A.C.s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-Weighted Resistor, R-2R. </w:t>
            </w:r>
          </w:p>
          <w:p w14:paraId="6D6456D0">
            <w:pPr>
              <w:pStyle w:val="25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A.D.C.s</w:t>
            </w:r>
            <w:r>
              <w:rPr>
                <w:rFonts w:ascii="Times New Roman" w:hAnsi="Times New Roman"/>
                <w:sz w:val="24"/>
                <w:szCs w:val="24"/>
              </w:rPr>
              <w:t>-Parallel Comparator Type, Successive Approximation and Dual Slope.</w:t>
            </w:r>
          </w:p>
        </w:tc>
      </w:tr>
      <w:tr w14:paraId="4DAC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</w:tcPr>
          <w:p w14:paraId="266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F2F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8B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3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4A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13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C9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6" w:type="dxa"/>
            <w:gridSpan w:val="2"/>
            <w:vAlign w:val="center"/>
          </w:tcPr>
          <w:p w14:paraId="5650CA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0785AB06">
            <w:pPr>
              <w:numPr>
                <w:ilvl w:val="0"/>
                <w:numId w:val="12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D. Roy Choudary, Shail B. Jain, "Linear Integrated Circuits", New Age International Publishers,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edition 2018.</w:t>
            </w:r>
          </w:p>
          <w:p w14:paraId="2DFEC10C">
            <w:pPr>
              <w:numPr>
                <w:ilvl w:val="0"/>
                <w:numId w:val="12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Sergio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Franco's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“Design With Operational Amplifiers and Analog Integrated Circuits”, 4th edition, 2016.</w:t>
            </w:r>
          </w:p>
          <w:p w14:paraId="2140C839">
            <w:p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4DE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14:paraId="4045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2E12F">
            <w:pPr>
              <w:numPr>
                <w:ilvl w:val="0"/>
                <w:numId w:val="13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J. Michael Jacob, "Applications and Design with Analog Integrated Circuits", PHI, EEE, 2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  <w:lang w:eastAsia="en-US"/>
              </w:rPr>
              <w:t>nd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edition, 1996.</w:t>
            </w:r>
          </w:p>
          <w:p w14:paraId="58B58E0E">
            <w:pPr>
              <w:numPr>
                <w:ilvl w:val="0"/>
                <w:numId w:val="13"/>
              </w:num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Ramkant A. Gayakwad, "Op-Amps and Linear Integrated Circuits", LPE,  Pearson Education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 w:eastAsia="Calibri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Edition, 2015</w:t>
            </w:r>
          </w:p>
          <w:p w14:paraId="4817A1F3">
            <w:pPr>
              <w:tabs>
                <w:tab w:val="decimal" w:pos="360"/>
                <w:tab w:val="decimal" w:pos="432"/>
              </w:tabs>
              <w:spacing w:after="160" w:line="259" w:lineRule="auto"/>
              <w:ind w:left="620"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67AB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</w:tcPr>
          <w:p w14:paraId="7A172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3B3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6" w:type="dxa"/>
            <w:gridSpan w:val="2"/>
            <w:vAlign w:val="center"/>
          </w:tcPr>
          <w:p w14:paraId="659B7094">
            <w:pPr>
              <w:pStyle w:val="249"/>
              <w:numPr>
                <w:ilvl w:val="0"/>
                <w:numId w:val="14"/>
              </w:numPr>
              <w:ind w:left="620"/>
            </w:pPr>
            <w:r>
              <w:fldChar w:fldCharType="begin"/>
            </w:r>
            <w:r>
              <w:instrText xml:space="preserve"> HYPERLINK "http://www.nptel.ac.in" </w:instrText>
            </w:r>
            <w:r>
              <w:fldChar w:fldCharType="separate"/>
            </w:r>
            <w:r>
              <w:rPr>
                <w:rStyle w:val="51"/>
              </w:rPr>
              <w:t>http://www.nptel.ac.in</w:t>
            </w:r>
            <w:r>
              <w:rPr>
                <w:rStyle w:val="51"/>
              </w:rPr>
              <w:fldChar w:fldCharType="end"/>
            </w:r>
          </w:p>
          <w:p w14:paraId="173ACEE9">
            <w:pPr>
              <w:pStyle w:val="249"/>
              <w:numPr>
                <w:ilvl w:val="0"/>
                <w:numId w:val="14"/>
              </w:numPr>
              <w:ind w:left="620"/>
            </w:pPr>
            <w:r>
              <w:t>http:/www.ebookee.com/linearintegratedcircuits.</w:t>
            </w:r>
          </w:p>
          <w:p w14:paraId="46207EC3">
            <w:pPr>
              <w:pStyle w:val="249"/>
              <w:ind w:left="620"/>
            </w:pPr>
          </w:p>
        </w:tc>
      </w:tr>
    </w:tbl>
    <w:p w14:paraId="443A58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1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30CC6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25E3D76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576E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2CA8EA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6731C2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7AFF6E4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435B7F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BDE43A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68D588B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2EA159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494C190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0768F8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610235F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2CDD13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3846EB9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13C8F37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1F3126D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3BAC2E0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3A7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E460DF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20921E9D">
            <w:pPr>
              <w:spacing w:after="16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AD1FC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CA8548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0C0A7D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9F314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D5824F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98EA5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065238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30F83E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544C4D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A400E4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67066A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11FCD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C0FC28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106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1D368EC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510FA17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FB2F94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012BDF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A0F638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B6A435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6A5CF1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205D26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465DD0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2DE7D4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C78540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F3B439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F9DC0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1DD2FF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2D8561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F737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338E3FC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73322C2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6D5CDF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34B038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FD400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631100A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E52DBC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BC695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C50BD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08F718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A02A65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2B3A20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05BF71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132412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69F38CF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06A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CC6EDC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069BAEC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D8CBB7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B00C6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7D5C3F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ECC8DA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86280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5D76AC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4276DD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AEABD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03047C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E1ACA0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4C5C97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72CF817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1DA5E5B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089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3D46B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2730EF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B689B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732B8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FEBC0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23A7ED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792214A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B7E3DF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51B8EF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D492F1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6BA1560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76D68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B5BB8F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78D4237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7D6255F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B03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7DD250D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0874BCF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182670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2B6ADA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53128D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9F90D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27CFC9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FF3FE5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E70E0E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B71494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414DB3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F2AD68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975A59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15E0E3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3052FEB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6F2A74E7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4776746"/>
    <w:multiLevelType w:val="multilevel"/>
    <w:tmpl w:val="047767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779D2"/>
    <w:multiLevelType w:val="multilevel"/>
    <w:tmpl w:val="4FA779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C086C"/>
    <w:multiLevelType w:val="multilevel"/>
    <w:tmpl w:val="5E2C086C"/>
    <w:lvl w:ilvl="0" w:tentative="0">
      <w:start w:val="1"/>
      <w:numFmt w:val="decimal"/>
      <w:lvlText w:val="%1."/>
      <w:lvlJc w:val="left"/>
      <w:pPr>
        <w:ind w:left="825" w:hanging="360"/>
      </w:pPr>
    </w:lvl>
    <w:lvl w:ilvl="1" w:tentative="0">
      <w:start w:val="1"/>
      <w:numFmt w:val="lowerLetter"/>
      <w:lvlText w:val="%2."/>
      <w:lvlJc w:val="left"/>
      <w:pPr>
        <w:ind w:left="1545" w:hanging="360"/>
      </w:pPr>
    </w:lvl>
    <w:lvl w:ilvl="2" w:tentative="0">
      <w:start w:val="1"/>
      <w:numFmt w:val="lowerRoman"/>
      <w:lvlText w:val="%3."/>
      <w:lvlJc w:val="right"/>
      <w:pPr>
        <w:ind w:left="2265" w:hanging="180"/>
      </w:pPr>
    </w:lvl>
    <w:lvl w:ilvl="3" w:tentative="0">
      <w:start w:val="1"/>
      <w:numFmt w:val="decimal"/>
      <w:lvlText w:val="%4."/>
      <w:lvlJc w:val="left"/>
      <w:pPr>
        <w:ind w:left="2985" w:hanging="360"/>
      </w:pPr>
    </w:lvl>
    <w:lvl w:ilvl="4" w:tentative="0">
      <w:start w:val="1"/>
      <w:numFmt w:val="lowerLetter"/>
      <w:lvlText w:val="%5."/>
      <w:lvlJc w:val="left"/>
      <w:pPr>
        <w:ind w:left="3705" w:hanging="360"/>
      </w:pPr>
    </w:lvl>
    <w:lvl w:ilvl="5" w:tentative="0">
      <w:start w:val="1"/>
      <w:numFmt w:val="lowerRoman"/>
      <w:lvlText w:val="%6."/>
      <w:lvlJc w:val="right"/>
      <w:pPr>
        <w:ind w:left="4425" w:hanging="180"/>
      </w:pPr>
    </w:lvl>
    <w:lvl w:ilvl="6" w:tentative="0">
      <w:start w:val="1"/>
      <w:numFmt w:val="decimal"/>
      <w:lvlText w:val="%7."/>
      <w:lvlJc w:val="left"/>
      <w:pPr>
        <w:ind w:left="5145" w:hanging="360"/>
      </w:pPr>
    </w:lvl>
    <w:lvl w:ilvl="7" w:tentative="0">
      <w:start w:val="1"/>
      <w:numFmt w:val="lowerLetter"/>
      <w:lvlText w:val="%8."/>
      <w:lvlJc w:val="left"/>
      <w:pPr>
        <w:ind w:left="5865" w:hanging="360"/>
      </w:pPr>
    </w:lvl>
    <w:lvl w:ilvl="8" w:tentative="0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0155E6F"/>
    <w:multiLevelType w:val="multilevel"/>
    <w:tmpl w:val="60155E6F"/>
    <w:lvl w:ilvl="0" w:tentative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512" w:hanging="360"/>
      </w:pPr>
    </w:lvl>
    <w:lvl w:ilvl="2" w:tentative="0">
      <w:start w:val="1"/>
      <w:numFmt w:val="lowerRoman"/>
      <w:lvlText w:val="%3."/>
      <w:lvlJc w:val="right"/>
      <w:pPr>
        <w:ind w:left="2232" w:hanging="180"/>
      </w:pPr>
    </w:lvl>
    <w:lvl w:ilvl="3" w:tentative="0">
      <w:start w:val="1"/>
      <w:numFmt w:val="decimal"/>
      <w:lvlText w:val="%4."/>
      <w:lvlJc w:val="left"/>
      <w:pPr>
        <w:ind w:left="2952" w:hanging="360"/>
      </w:pPr>
    </w:lvl>
    <w:lvl w:ilvl="4" w:tentative="0">
      <w:start w:val="1"/>
      <w:numFmt w:val="lowerLetter"/>
      <w:lvlText w:val="%5."/>
      <w:lvlJc w:val="left"/>
      <w:pPr>
        <w:ind w:left="3672" w:hanging="360"/>
      </w:pPr>
    </w:lvl>
    <w:lvl w:ilvl="5" w:tentative="0">
      <w:start w:val="1"/>
      <w:numFmt w:val="lowerRoman"/>
      <w:lvlText w:val="%6."/>
      <w:lvlJc w:val="right"/>
      <w:pPr>
        <w:ind w:left="4392" w:hanging="180"/>
      </w:pPr>
    </w:lvl>
    <w:lvl w:ilvl="6" w:tentative="0">
      <w:start w:val="1"/>
      <w:numFmt w:val="decimal"/>
      <w:lvlText w:val="%7."/>
      <w:lvlJc w:val="left"/>
      <w:pPr>
        <w:ind w:left="5112" w:hanging="360"/>
      </w:pPr>
    </w:lvl>
    <w:lvl w:ilvl="7" w:tentative="0">
      <w:start w:val="1"/>
      <w:numFmt w:val="lowerLetter"/>
      <w:lvlText w:val="%8."/>
      <w:lvlJc w:val="left"/>
      <w:pPr>
        <w:ind w:left="5832" w:hanging="360"/>
      </w:pPr>
    </w:lvl>
    <w:lvl w:ilvl="8" w:tentative="0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33E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3AE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25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table" w:customStyle="1" w:styleId="251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2025-02-15T04:35:00Z</dcterms:created>
  <dc:creator>Shaik.mohamad Shafi</dc:creator>
  <cp:lastModifiedBy>Shaik.mohamad Shafi</cp:lastModifiedBy>
  <dcterms:modified xsi:type="dcterms:W3CDTF">2025-02-15T04:36:09Z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62BB3E63527C4355B8009CC66AE6992F_11</vt:lpwstr>
  </property>
</Properties>
</file>